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13AE" w14:textId="77777777" w:rsidR="001F1210" w:rsidRPr="0072620B" w:rsidRDefault="00000000">
      <w:pPr>
        <w:spacing w:after="40" w:line="252" w:lineRule="auto"/>
        <w:jc w:val="center"/>
        <w:rPr>
          <w:sz w:val="32"/>
          <w:szCs w:val="32"/>
        </w:rPr>
      </w:pPr>
      <w:r w:rsidRPr="0072620B">
        <w:rPr>
          <w:rFonts w:eastAsia="Times New Roman"/>
          <w:b/>
          <w:color w:val="00337D"/>
          <w:sz w:val="32"/>
          <w:szCs w:val="32"/>
        </w:rPr>
        <w:t>WCBM 2026</w:t>
      </w:r>
    </w:p>
    <w:p w14:paraId="5BD1DE04" w14:textId="77777777" w:rsidR="001F1210" w:rsidRDefault="00000000">
      <w:pPr>
        <w:spacing w:after="40" w:line="252" w:lineRule="auto"/>
        <w:jc w:val="center"/>
      </w:pPr>
      <w:r>
        <w:rPr>
          <w:rFonts w:eastAsia="Times New Roman"/>
          <w:b/>
          <w:color w:val="00337D"/>
          <w:sz w:val="34"/>
        </w:rPr>
        <w:t>WCBM 2026 Nomination Form: Distinguished Leader Award</w:t>
      </w:r>
    </w:p>
    <w:p w14:paraId="1D3F1732" w14:textId="77777777" w:rsidR="001F1210" w:rsidRDefault="00000000">
      <w:pPr>
        <w:spacing w:after="120" w:line="252" w:lineRule="auto"/>
        <w:jc w:val="center"/>
      </w:pPr>
      <w:r>
        <w:rPr>
          <w:rFonts w:eastAsia="Times New Roman"/>
          <w:b/>
          <w:color w:val="F49100"/>
          <w:sz w:val="22"/>
        </w:rPr>
        <w:t>Distinguished Leader Award for Humanistic Management Practices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1F1210" w14:paraId="284D32D3" w14:textId="77777777">
        <w:trPr>
          <w:trHeight w:val="60"/>
          <w:jc w:val="center"/>
        </w:trPr>
        <w:tc>
          <w:tcPr>
            <w:tcW w:w="10656" w:type="dxa"/>
            <w:shd w:val="clear" w:color="auto" w:fill="00337D"/>
          </w:tcPr>
          <w:p w14:paraId="1869A78B" w14:textId="77777777" w:rsidR="001F1210" w:rsidRDefault="001F1210"/>
        </w:tc>
      </w:tr>
    </w:tbl>
    <w:p w14:paraId="34A38C63" w14:textId="77777777" w:rsidR="001F1210" w:rsidRDefault="001F1210">
      <w:pPr>
        <w:spacing w:after="40" w:line="252" w:lineRule="auto"/>
      </w:pPr>
    </w:p>
    <w:p w14:paraId="014D939A" w14:textId="77777777" w:rsidR="001F1210" w:rsidRDefault="00000000">
      <w:pPr>
        <w:spacing w:before="240" w:after="120" w:line="252" w:lineRule="auto"/>
      </w:pPr>
      <w:r>
        <w:rPr>
          <w:rFonts w:eastAsia="Times New Roman"/>
          <w:b/>
          <w:color w:val="00337D"/>
          <w:sz w:val="24"/>
        </w:rPr>
        <w:t>1. Nomination Overview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2592"/>
        <w:gridCol w:w="7920"/>
      </w:tblGrid>
      <w:tr w:rsidR="001F1210" w14:paraId="2BB48737" w14:textId="77777777">
        <w:trPr>
          <w:jc w:val="center"/>
        </w:trPr>
        <w:tc>
          <w:tcPr>
            <w:tcW w:w="2592" w:type="dxa"/>
            <w:shd w:val="clear" w:color="auto" w:fill="EAF3FF"/>
            <w:vAlign w:val="center"/>
          </w:tcPr>
          <w:p w14:paraId="18242210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9"/>
              </w:rPr>
              <w:t>Award</w:t>
            </w:r>
          </w:p>
        </w:tc>
        <w:tc>
          <w:tcPr>
            <w:tcW w:w="7920" w:type="dxa"/>
            <w:vAlign w:val="center"/>
          </w:tcPr>
          <w:p w14:paraId="3D3B6C3F" w14:textId="77777777" w:rsidR="001F1210" w:rsidRDefault="00000000">
            <w:r>
              <w:rPr>
                <w:rFonts w:eastAsia="Times New Roman"/>
                <w:sz w:val="19"/>
              </w:rPr>
              <w:t>Distinguished Leader Award for Humanistic Management Practices</w:t>
            </w:r>
          </w:p>
        </w:tc>
      </w:tr>
      <w:tr w:rsidR="001F1210" w14:paraId="1B90019C" w14:textId="77777777">
        <w:trPr>
          <w:jc w:val="center"/>
        </w:trPr>
        <w:tc>
          <w:tcPr>
            <w:tcW w:w="2592" w:type="dxa"/>
            <w:shd w:val="clear" w:color="auto" w:fill="EAF3FF"/>
            <w:vAlign w:val="center"/>
          </w:tcPr>
          <w:p w14:paraId="47B40E5D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9"/>
              </w:rPr>
              <w:t>Eligibility</w:t>
            </w:r>
          </w:p>
        </w:tc>
        <w:tc>
          <w:tcPr>
            <w:tcW w:w="7920" w:type="dxa"/>
            <w:vAlign w:val="center"/>
          </w:tcPr>
          <w:p w14:paraId="6197E744" w14:textId="77777777" w:rsidR="001F1210" w:rsidRDefault="00000000">
            <w:r>
              <w:rPr>
                <w:rFonts w:eastAsia="Times New Roman"/>
                <w:sz w:val="19"/>
              </w:rPr>
              <w:t>Chief executives, heads of institutions, or equivalent senior leaders of corporations, public institutions, nonprofit organizations, associations, foundations, research institutions, and related organizations</w:t>
            </w:r>
          </w:p>
        </w:tc>
      </w:tr>
      <w:tr w:rsidR="001F1210" w14:paraId="5061101C" w14:textId="77777777">
        <w:trPr>
          <w:jc w:val="center"/>
        </w:trPr>
        <w:tc>
          <w:tcPr>
            <w:tcW w:w="2592" w:type="dxa"/>
            <w:shd w:val="clear" w:color="auto" w:fill="EAF3FF"/>
            <w:vAlign w:val="center"/>
          </w:tcPr>
          <w:p w14:paraId="7E9A7258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9"/>
              </w:rPr>
              <w:t>Nomination Type</w:t>
            </w:r>
          </w:p>
        </w:tc>
        <w:tc>
          <w:tcPr>
            <w:tcW w:w="7920" w:type="dxa"/>
            <w:vAlign w:val="center"/>
          </w:tcPr>
          <w:p w14:paraId="06218E69" w14:textId="77777777" w:rsidR="001F1210" w:rsidRDefault="00000000">
            <w:r>
              <w:rPr>
                <w:rFonts w:eastAsia="Times New Roman"/>
                <w:sz w:val="19"/>
              </w:rPr>
              <w:t>□ Institutional Nomination   □ Individual Nomination   □ Self-Nomination</w:t>
            </w:r>
          </w:p>
        </w:tc>
      </w:tr>
      <w:tr w:rsidR="001F1210" w14:paraId="183F6C18" w14:textId="77777777">
        <w:trPr>
          <w:jc w:val="center"/>
        </w:trPr>
        <w:tc>
          <w:tcPr>
            <w:tcW w:w="2592" w:type="dxa"/>
            <w:shd w:val="clear" w:color="auto" w:fill="EAF3FF"/>
            <w:vAlign w:val="center"/>
          </w:tcPr>
          <w:p w14:paraId="36B3E454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9"/>
              </w:rPr>
              <w:t>Application Period</w:t>
            </w:r>
          </w:p>
        </w:tc>
        <w:tc>
          <w:tcPr>
            <w:tcW w:w="7920" w:type="dxa"/>
            <w:vAlign w:val="center"/>
          </w:tcPr>
          <w:p w14:paraId="2E4B4268" w14:textId="77777777" w:rsidR="001F1210" w:rsidRDefault="00000000">
            <w:r>
              <w:rPr>
                <w:rFonts w:eastAsia="Times New Roman"/>
                <w:sz w:val="19"/>
              </w:rPr>
              <w:t>July 1–September 18, 2026</w:t>
            </w:r>
          </w:p>
        </w:tc>
      </w:tr>
      <w:tr w:rsidR="001F1210" w14:paraId="48D1DA66" w14:textId="77777777">
        <w:trPr>
          <w:jc w:val="center"/>
        </w:trPr>
        <w:tc>
          <w:tcPr>
            <w:tcW w:w="2592" w:type="dxa"/>
            <w:shd w:val="clear" w:color="auto" w:fill="EAF3FF"/>
            <w:vAlign w:val="center"/>
          </w:tcPr>
          <w:p w14:paraId="5422A62A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9"/>
              </w:rPr>
              <w:t>Submission</w:t>
            </w:r>
          </w:p>
        </w:tc>
        <w:tc>
          <w:tcPr>
            <w:tcW w:w="7920" w:type="dxa"/>
            <w:vAlign w:val="center"/>
          </w:tcPr>
          <w:p w14:paraId="504D841B" w14:textId="77777777" w:rsidR="001F1210" w:rsidRDefault="00000000">
            <w:r>
              <w:rPr>
                <w:rFonts w:eastAsia="Times New Roman"/>
                <w:sz w:val="19"/>
              </w:rPr>
              <w:t>Official WCBM Email: wcbm@pngba.org</w:t>
            </w:r>
          </w:p>
        </w:tc>
      </w:tr>
    </w:tbl>
    <w:p w14:paraId="35B445AF" w14:textId="77777777" w:rsidR="001F1210" w:rsidRDefault="00000000">
      <w:pPr>
        <w:spacing w:before="240" w:after="120" w:line="252" w:lineRule="auto"/>
      </w:pPr>
      <w:r>
        <w:rPr>
          <w:rFonts w:eastAsia="Times New Roman"/>
          <w:b/>
          <w:color w:val="00337D"/>
          <w:sz w:val="24"/>
        </w:rPr>
        <w:t>2. Nominee Information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1855"/>
        <w:gridCol w:w="3577"/>
        <w:gridCol w:w="1863"/>
        <w:gridCol w:w="3577"/>
      </w:tblGrid>
      <w:tr w:rsidR="001F1210" w14:paraId="7335B676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5FE2211D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Full Name</w:t>
            </w:r>
          </w:p>
        </w:tc>
        <w:tc>
          <w:tcPr>
            <w:tcW w:w="3672" w:type="dxa"/>
          </w:tcPr>
          <w:p w14:paraId="011D4DE0" w14:textId="77777777" w:rsidR="001F1210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5C4132E9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Affiliation</w:t>
            </w:r>
          </w:p>
        </w:tc>
        <w:tc>
          <w:tcPr>
            <w:tcW w:w="3672" w:type="dxa"/>
          </w:tcPr>
          <w:p w14:paraId="4C4AF8C0" w14:textId="77777777" w:rsidR="001F1210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1F1210" w14:paraId="4C209E4B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6EA5CF77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Position/Title</w:t>
            </w:r>
          </w:p>
        </w:tc>
        <w:tc>
          <w:tcPr>
            <w:tcW w:w="3672" w:type="dxa"/>
          </w:tcPr>
          <w:p w14:paraId="6A14F925" w14:textId="77777777" w:rsidR="001F1210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41A6F674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Department/Unit</w:t>
            </w:r>
          </w:p>
        </w:tc>
        <w:tc>
          <w:tcPr>
            <w:tcW w:w="3672" w:type="dxa"/>
          </w:tcPr>
          <w:p w14:paraId="3D499D34" w14:textId="77777777" w:rsidR="001F1210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1F1210" w14:paraId="25024867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1A658B40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Country</w:t>
            </w:r>
          </w:p>
        </w:tc>
        <w:tc>
          <w:tcPr>
            <w:tcW w:w="3672" w:type="dxa"/>
          </w:tcPr>
          <w:p w14:paraId="449BCE39" w14:textId="77777777" w:rsidR="001F1210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28432E7C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Email</w:t>
            </w:r>
          </w:p>
        </w:tc>
        <w:tc>
          <w:tcPr>
            <w:tcW w:w="3672" w:type="dxa"/>
          </w:tcPr>
          <w:p w14:paraId="345B135B" w14:textId="77777777" w:rsidR="001F1210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1F1210" w14:paraId="63A96E45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63A04FB0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Phone</w:t>
            </w:r>
          </w:p>
        </w:tc>
        <w:tc>
          <w:tcPr>
            <w:tcW w:w="3672" w:type="dxa"/>
          </w:tcPr>
          <w:p w14:paraId="181DFC97" w14:textId="77777777" w:rsidR="001F1210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516FE4AD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Website/Profile URL</w:t>
            </w:r>
          </w:p>
        </w:tc>
        <w:tc>
          <w:tcPr>
            <w:tcW w:w="3672" w:type="dxa"/>
          </w:tcPr>
          <w:p w14:paraId="4CA4A70D" w14:textId="77777777" w:rsidR="001F1210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</w:tbl>
    <w:p w14:paraId="75F83105" w14:textId="77777777" w:rsidR="001F1210" w:rsidRDefault="001F1210">
      <w:pPr>
        <w:spacing w:after="0" w:line="252" w:lineRule="auto"/>
      </w:pPr>
    </w:p>
    <w:p w14:paraId="4D7D727E" w14:textId="77777777" w:rsidR="001F1210" w:rsidRDefault="00000000">
      <w:pPr>
        <w:spacing w:before="240" w:after="120" w:line="252" w:lineRule="auto"/>
      </w:pPr>
      <w:r>
        <w:rPr>
          <w:rFonts w:eastAsia="Times New Roman"/>
          <w:b/>
          <w:color w:val="00337D"/>
          <w:sz w:val="24"/>
        </w:rPr>
        <w:t>3. Nominator Information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1856"/>
        <w:gridCol w:w="3581"/>
        <w:gridCol w:w="1854"/>
        <w:gridCol w:w="3581"/>
      </w:tblGrid>
      <w:tr w:rsidR="001F1210" w14:paraId="55C5811F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609E3858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Full Name</w:t>
            </w:r>
          </w:p>
        </w:tc>
        <w:tc>
          <w:tcPr>
            <w:tcW w:w="3672" w:type="dxa"/>
          </w:tcPr>
          <w:p w14:paraId="30E46960" w14:textId="77777777" w:rsidR="001F1210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45AB66CF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Affiliation</w:t>
            </w:r>
          </w:p>
        </w:tc>
        <w:tc>
          <w:tcPr>
            <w:tcW w:w="3672" w:type="dxa"/>
          </w:tcPr>
          <w:p w14:paraId="5B93F25B" w14:textId="77777777" w:rsidR="001F1210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1F1210" w14:paraId="0ED658EF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14F769F7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Position/Title</w:t>
            </w:r>
          </w:p>
        </w:tc>
        <w:tc>
          <w:tcPr>
            <w:tcW w:w="3672" w:type="dxa"/>
          </w:tcPr>
          <w:p w14:paraId="72A8EB30" w14:textId="77777777" w:rsidR="001F1210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5553950F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Relationship to Nominee</w:t>
            </w:r>
          </w:p>
        </w:tc>
        <w:tc>
          <w:tcPr>
            <w:tcW w:w="3672" w:type="dxa"/>
          </w:tcPr>
          <w:p w14:paraId="028A4DC6" w14:textId="77777777" w:rsidR="001F1210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1F1210" w14:paraId="70B82FF4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501E7E8D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Email</w:t>
            </w:r>
          </w:p>
        </w:tc>
        <w:tc>
          <w:tcPr>
            <w:tcW w:w="3672" w:type="dxa"/>
          </w:tcPr>
          <w:p w14:paraId="3CE9BAC5" w14:textId="77777777" w:rsidR="001F1210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6DAEDF58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Phone</w:t>
            </w:r>
          </w:p>
        </w:tc>
        <w:tc>
          <w:tcPr>
            <w:tcW w:w="3672" w:type="dxa"/>
          </w:tcPr>
          <w:p w14:paraId="68BB339E" w14:textId="77777777" w:rsidR="001F1210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1F1210" w14:paraId="506D8B60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651491A2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Nominating Institution, if any</w:t>
            </w:r>
          </w:p>
        </w:tc>
        <w:tc>
          <w:tcPr>
            <w:tcW w:w="3672" w:type="dxa"/>
          </w:tcPr>
          <w:p w14:paraId="6123E691" w14:textId="77777777" w:rsidR="001F1210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3951260A" w14:textId="77777777" w:rsidR="001F1210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Contact Person, if any</w:t>
            </w:r>
          </w:p>
        </w:tc>
        <w:tc>
          <w:tcPr>
            <w:tcW w:w="3672" w:type="dxa"/>
          </w:tcPr>
          <w:p w14:paraId="792D0D8B" w14:textId="77777777" w:rsidR="001F1210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</w:tbl>
    <w:p w14:paraId="1588C1B6" w14:textId="77777777" w:rsidR="001F1210" w:rsidRDefault="001F1210">
      <w:pPr>
        <w:spacing w:after="0" w:line="252" w:lineRule="auto"/>
      </w:pPr>
    </w:p>
    <w:p w14:paraId="3A7C22CF" w14:textId="77777777" w:rsidR="001F1210" w:rsidRDefault="00000000">
      <w:pPr>
        <w:spacing w:before="240" w:after="120" w:line="252" w:lineRule="auto"/>
      </w:pPr>
      <w:r>
        <w:rPr>
          <w:rFonts w:eastAsia="Times New Roman"/>
          <w:b/>
          <w:color w:val="00337D"/>
          <w:sz w:val="24"/>
        </w:rPr>
        <w:t>4. Key Evaluation Areas</w:t>
      </w:r>
    </w:p>
    <w:p w14:paraId="475021CF" w14:textId="77777777" w:rsidR="001F1210" w:rsidRDefault="00000000">
      <w:pPr>
        <w:spacing w:after="20" w:line="252" w:lineRule="auto"/>
      </w:pPr>
      <w:r>
        <w:rPr>
          <w:rFonts w:eastAsia="Times New Roman"/>
          <w:sz w:val="19"/>
        </w:rPr>
        <w:t>□ Practice of humanistic management and people-centered leadership</w:t>
      </w:r>
    </w:p>
    <w:p w14:paraId="682DEE65" w14:textId="77777777" w:rsidR="001F1210" w:rsidRDefault="00000000">
      <w:pPr>
        <w:spacing w:after="20" w:line="252" w:lineRule="auto"/>
      </w:pPr>
      <w:r>
        <w:rPr>
          <w:rFonts w:eastAsia="Times New Roman"/>
          <w:sz w:val="19"/>
        </w:rPr>
        <w:t>□ Creation of an organizational culture that values employee dignity, growth, and participation</w:t>
      </w:r>
    </w:p>
    <w:p w14:paraId="451F7D9F" w14:textId="77777777" w:rsidR="001F1210" w:rsidRDefault="00000000">
      <w:pPr>
        <w:spacing w:after="20" w:line="252" w:lineRule="auto"/>
      </w:pPr>
      <w:r>
        <w:rPr>
          <w:rFonts w:eastAsia="Times New Roman"/>
          <w:sz w:val="19"/>
        </w:rPr>
        <w:t>□ Decision-making based on fairness, transparency, and ethical responsibility</w:t>
      </w:r>
    </w:p>
    <w:p w14:paraId="642309F0" w14:textId="77777777" w:rsidR="001F1210" w:rsidRDefault="00000000">
      <w:pPr>
        <w:spacing w:after="20" w:line="252" w:lineRule="auto"/>
      </w:pPr>
      <w:r>
        <w:rPr>
          <w:rFonts w:eastAsia="Times New Roman"/>
          <w:sz w:val="19"/>
        </w:rPr>
        <w:t>□ Improvement of employee safety, well-being, diversity, and inclusion</w:t>
      </w:r>
    </w:p>
    <w:p w14:paraId="2F411979" w14:textId="77777777" w:rsidR="001F1210" w:rsidRDefault="00000000">
      <w:pPr>
        <w:spacing w:after="20" w:line="252" w:lineRule="auto"/>
      </w:pPr>
      <w:r>
        <w:rPr>
          <w:rFonts w:eastAsia="Times New Roman"/>
          <w:sz w:val="19"/>
        </w:rPr>
        <w:t>□ Collaboration and shared growth with customers, business partners, and local communities</w:t>
      </w:r>
    </w:p>
    <w:p w14:paraId="6F7B1643" w14:textId="77777777" w:rsidR="001F1210" w:rsidRDefault="00000000">
      <w:pPr>
        <w:spacing w:after="20" w:line="252" w:lineRule="auto"/>
      </w:pPr>
      <w:r>
        <w:rPr>
          <w:rFonts w:eastAsia="Times New Roman"/>
          <w:sz w:val="19"/>
        </w:rPr>
        <w:t>□ Human-centered and responsible use of AI and digital technologies</w:t>
      </w:r>
    </w:p>
    <w:p w14:paraId="60120A57" w14:textId="77777777" w:rsidR="001F1210" w:rsidRDefault="00000000">
      <w:pPr>
        <w:spacing w:after="20" w:line="252" w:lineRule="auto"/>
      </w:pPr>
      <w:r>
        <w:rPr>
          <w:rFonts w:eastAsia="Times New Roman"/>
          <w:sz w:val="19"/>
        </w:rPr>
        <w:t>□ Institutionalization of ESG, sustainable management, and social value</w:t>
      </w:r>
    </w:p>
    <w:p w14:paraId="2F238B24" w14:textId="77777777" w:rsidR="001F1210" w:rsidRDefault="00000000">
      <w:pPr>
        <w:spacing w:after="80" w:line="252" w:lineRule="auto"/>
      </w:pPr>
      <w:r>
        <w:rPr>
          <w:rFonts w:eastAsia="Times New Roman"/>
          <w:color w:val="505050"/>
          <w:sz w:val="17"/>
        </w:rPr>
        <w:t>※ These items are provided as guidance for preparing the nomination. Final review will be conducted comprehensively by the WCBM Review Committee.</w:t>
      </w:r>
    </w:p>
    <w:p w14:paraId="019DAE43" w14:textId="77777777" w:rsidR="001F1210" w:rsidRDefault="00000000">
      <w:pPr>
        <w:spacing w:before="240" w:after="120" w:line="252" w:lineRule="auto"/>
      </w:pPr>
      <w:r>
        <w:rPr>
          <w:rFonts w:eastAsia="Times New Roman"/>
          <w:b/>
          <w:color w:val="00337D"/>
          <w:sz w:val="24"/>
        </w:rPr>
        <w:t>5. Nomination Statement and Major Contributions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0656"/>
      </w:tblGrid>
      <w:tr w:rsidR="001F1210" w14:paraId="51BDB63D" w14:textId="77777777">
        <w:tc>
          <w:tcPr>
            <w:tcW w:w="10656" w:type="dxa"/>
            <w:shd w:val="clear" w:color="auto" w:fill="EAF3FF"/>
          </w:tcPr>
          <w:p w14:paraId="1932ED13" w14:textId="77777777" w:rsidR="001F1210" w:rsidRDefault="00000000">
            <w:r>
              <w:rPr>
                <w:rFonts w:eastAsia="Times New Roman"/>
                <w:b/>
                <w:color w:val="00337D"/>
                <w:sz w:val="19"/>
              </w:rPr>
              <w:t>A. Summary of the nominee’s major practices and achievements</w:t>
            </w:r>
          </w:p>
        </w:tc>
      </w:tr>
      <w:tr w:rsidR="001F1210" w14:paraId="21C184BF" w14:textId="77777777">
        <w:tc>
          <w:tcPr>
            <w:tcW w:w="10656" w:type="dxa"/>
          </w:tcPr>
          <w:p w14:paraId="76051A4F" w14:textId="77777777" w:rsidR="001F1210" w:rsidRDefault="001F1210"/>
          <w:p w14:paraId="3CCF509F" w14:textId="77777777" w:rsidR="001F1210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7854AA6A" w14:textId="77777777" w:rsidR="001F1210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631AAFB9" w14:textId="77777777" w:rsidR="001F1210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11D438EE" w14:textId="77777777" w:rsidR="001F1210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1598CB72" w14:textId="77777777" w:rsidR="001F1210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</w:tc>
      </w:tr>
    </w:tbl>
    <w:p w14:paraId="180E4CEF" w14:textId="77777777" w:rsidR="001F1210" w:rsidRDefault="001F1210">
      <w:pPr>
        <w:spacing w:after="0" w:line="252" w:lineRule="auto"/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0656"/>
      </w:tblGrid>
      <w:tr w:rsidR="001F1210" w14:paraId="5785DA89" w14:textId="77777777">
        <w:tc>
          <w:tcPr>
            <w:tcW w:w="10656" w:type="dxa"/>
            <w:shd w:val="clear" w:color="auto" w:fill="EAF3FF"/>
          </w:tcPr>
          <w:p w14:paraId="77AA337B" w14:textId="77777777" w:rsidR="001F1210" w:rsidRDefault="00000000">
            <w:r>
              <w:rPr>
                <w:rFonts w:eastAsia="Times New Roman"/>
                <w:b/>
                <w:color w:val="00337D"/>
                <w:sz w:val="19"/>
              </w:rPr>
              <w:t>B. Specific examples and evidence of humanistic values in practice</w:t>
            </w:r>
          </w:p>
        </w:tc>
      </w:tr>
      <w:tr w:rsidR="001F1210" w14:paraId="5358A5D3" w14:textId="77777777">
        <w:tc>
          <w:tcPr>
            <w:tcW w:w="10656" w:type="dxa"/>
          </w:tcPr>
          <w:p w14:paraId="451DA67E" w14:textId="77777777" w:rsidR="001F1210" w:rsidRDefault="001F1210"/>
          <w:p w14:paraId="1D88F8C2" w14:textId="77777777" w:rsidR="001F1210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2ABBDACF" w14:textId="77777777" w:rsidR="001F1210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03C5F0C0" w14:textId="77777777" w:rsidR="001F1210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5BB1960B" w14:textId="77777777" w:rsidR="001F1210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46D608D9" w14:textId="77777777" w:rsidR="001F1210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1C1E5968" w14:textId="77777777" w:rsidR="001F1210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</w:tc>
      </w:tr>
    </w:tbl>
    <w:p w14:paraId="0ADE6E97" w14:textId="77777777" w:rsidR="001F1210" w:rsidRDefault="001F1210">
      <w:pPr>
        <w:spacing w:after="0" w:line="252" w:lineRule="auto"/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0656"/>
      </w:tblGrid>
      <w:tr w:rsidR="001F1210" w14:paraId="080D875F" w14:textId="77777777">
        <w:tc>
          <w:tcPr>
            <w:tcW w:w="10656" w:type="dxa"/>
            <w:shd w:val="clear" w:color="auto" w:fill="EAF3FF"/>
          </w:tcPr>
          <w:p w14:paraId="12454FA7" w14:textId="77777777" w:rsidR="001F1210" w:rsidRDefault="00000000">
            <w:r>
              <w:rPr>
                <w:rFonts w:eastAsia="Times New Roman"/>
                <w:b/>
                <w:color w:val="00337D"/>
                <w:sz w:val="19"/>
              </w:rPr>
              <w:t>C. Positive impact on students, members, institutions, stakeholders, or communities</w:t>
            </w:r>
          </w:p>
        </w:tc>
      </w:tr>
      <w:tr w:rsidR="001F1210" w14:paraId="4D3F97EF" w14:textId="77777777">
        <w:tc>
          <w:tcPr>
            <w:tcW w:w="10656" w:type="dxa"/>
          </w:tcPr>
          <w:p w14:paraId="0A0F08DA" w14:textId="77777777" w:rsidR="001F1210" w:rsidRDefault="001F1210"/>
          <w:p w14:paraId="7DD355A7" w14:textId="77777777" w:rsidR="001F1210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2F89EC4B" w14:textId="77777777" w:rsidR="001F1210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593AC034" w14:textId="77777777" w:rsidR="001F1210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3DEC6541" w14:textId="77777777" w:rsidR="001F1210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30F54AB4" w14:textId="77777777" w:rsidR="001F1210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</w:tc>
      </w:tr>
    </w:tbl>
    <w:p w14:paraId="1BB47CAD" w14:textId="77777777" w:rsidR="001F1210" w:rsidRDefault="001F1210">
      <w:pPr>
        <w:spacing w:after="0" w:line="252" w:lineRule="auto"/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0656"/>
      </w:tblGrid>
      <w:tr w:rsidR="001F1210" w14:paraId="38145E79" w14:textId="77777777">
        <w:tc>
          <w:tcPr>
            <w:tcW w:w="10656" w:type="dxa"/>
            <w:shd w:val="clear" w:color="auto" w:fill="EAF3FF"/>
          </w:tcPr>
          <w:p w14:paraId="761FABF2" w14:textId="77777777" w:rsidR="001F1210" w:rsidRDefault="00000000">
            <w:r>
              <w:rPr>
                <w:rFonts w:eastAsia="Times New Roman"/>
                <w:b/>
                <w:color w:val="00337D"/>
                <w:sz w:val="19"/>
              </w:rPr>
              <w:t>D. Additional considerations or list of supporting materials</w:t>
            </w:r>
          </w:p>
        </w:tc>
      </w:tr>
      <w:tr w:rsidR="001F1210" w14:paraId="7E6418C6" w14:textId="77777777">
        <w:tc>
          <w:tcPr>
            <w:tcW w:w="10656" w:type="dxa"/>
          </w:tcPr>
          <w:p w14:paraId="00790FAB" w14:textId="77777777" w:rsidR="001F1210" w:rsidRDefault="001F1210"/>
          <w:p w14:paraId="3F5AC014" w14:textId="77777777" w:rsidR="001F1210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17879882" w14:textId="77777777" w:rsidR="001F1210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47F27EFB" w14:textId="77777777" w:rsidR="001F1210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3CFE2F29" w14:textId="77777777" w:rsidR="001F1210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</w:tc>
      </w:tr>
    </w:tbl>
    <w:p w14:paraId="61175ECF" w14:textId="77777777" w:rsidR="001F1210" w:rsidRDefault="001F1210">
      <w:pPr>
        <w:spacing w:after="0" w:line="252" w:lineRule="auto"/>
      </w:pPr>
    </w:p>
    <w:p w14:paraId="589D2734" w14:textId="77777777" w:rsidR="001F1210" w:rsidRDefault="00000000">
      <w:pPr>
        <w:spacing w:before="240" w:after="120" w:line="252" w:lineRule="auto"/>
      </w:pPr>
      <w:r>
        <w:rPr>
          <w:rFonts w:eastAsia="Times New Roman"/>
          <w:b/>
          <w:color w:val="00337D"/>
          <w:sz w:val="24"/>
        </w:rPr>
        <w:t>6. Confirmation and Signature</w:t>
      </w:r>
    </w:p>
    <w:p w14:paraId="1FF5E756" w14:textId="77777777" w:rsidR="001F1210" w:rsidRDefault="00000000">
      <w:pPr>
        <w:spacing w:after="80" w:line="252" w:lineRule="auto"/>
      </w:pPr>
      <w:r>
        <w:rPr>
          <w:rFonts w:eastAsia="Times New Roman"/>
          <w:sz w:val="19"/>
        </w:rPr>
        <w:t>The nominator confirms that the information provided above is based on facts and understands that the WCBM Review Committee may request additional supporting materials if necessary.</w:t>
      </w:r>
    </w:p>
    <w:p w14:paraId="37B881DE" w14:textId="77777777" w:rsidR="001F1210" w:rsidRDefault="00000000">
      <w:pPr>
        <w:spacing w:before="20" w:after="40" w:line="252" w:lineRule="auto"/>
        <w:jc w:val="right"/>
      </w:pPr>
      <w:r>
        <w:rPr>
          <w:rFonts w:eastAsia="Times New Roman"/>
        </w:rPr>
        <w:t>Date: Month      Day      , 2026</w:t>
      </w:r>
    </w:p>
    <w:p w14:paraId="3C5B0142" w14:textId="77777777" w:rsidR="001F1210" w:rsidRDefault="00000000">
      <w:pPr>
        <w:spacing w:before="20" w:after="40" w:line="252" w:lineRule="auto"/>
        <w:jc w:val="right"/>
      </w:pPr>
      <w:r>
        <w:rPr>
          <w:rFonts w:eastAsia="Times New Roman"/>
        </w:rPr>
        <w:t xml:space="preserve">Nominator Name:                         Signature:                         </w:t>
      </w:r>
    </w:p>
    <w:p w14:paraId="0A4C1221" w14:textId="77777777" w:rsidR="001F1210" w:rsidRDefault="00000000">
      <w:pPr>
        <w:spacing w:before="20" w:after="40" w:line="252" w:lineRule="auto"/>
        <w:jc w:val="right"/>
      </w:pPr>
      <w:r>
        <w:rPr>
          <w:rFonts w:eastAsia="Times New Roman"/>
        </w:rPr>
        <w:t xml:space="preserve">Nominee Name:                            Signature:                         </w:t>
      </w:r>
    </w:p>
    <w:p w14:paraId="2360249A" w14:textId="77777777" w:rsidR="001F1210" w:rsidRDefault="00000000">
      <w:pPr>
        <w:spacing w:before="160" w:after="0" w:line="252" w:lineRule="auto"/>
      </w:pPr>
      <w:r>
        <w:rPr>
          <w:rFonts w:eastAsia="Times New Roman"/>
          <w:color w:val="505050"/>
          <w:sz w:val="17"/>
        </w:rPr>
        <w:t>※ This draft form is prepared for upload to the WCBM 2026 official website and may be revised according to the final announcement and internal procedures.</w:t>
      </w:r>
    </w:p>
    <w:sectPr w:rsidR="001F1210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6392932">
    <w:abstractNumId w:val="8"/>
  </w:num>
  <w:num w:numId="2" w16cid:durableId="1138692468">
    <w:abstractNumId w:val="6"/>
  </w:num>
  <w:num w:numId="3" w16cid:durableId="1220631725">
    <w:abstractNumId w:val="5"/>
  </w:num>
  <w:num w:numId="4" w16cid:durableId="1880511972">
    <w:abstractNumId w:val="4"/>
  </w:num>
  <w:num w:numId="5" w16cid:durableId="864634066">
    <w:abstractNumId w:val="7"/>
  </w:num>
  <w:num w:numId="6" w16cid:durableId="1216430392">
    <w:abstractNumId w:val="3"/>
  </w:num>
  <w:num w:numId="7" w16cid:durableId="620496015">
    <w:abstractNumId w:val="2"/>
  </w:num>
  <w:num w:numId="8" w16cid:durableId="1308704146">
    <w:abstractNumId w:val="1"/>
  </w:num>
  <w:num w:numId="9" w16cid:durableId="114042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1210"/>
    <w:rsid w:val="0029639D"/>
    <w:rsid w:val="00326F90"/>
    <w:rsid w:val="0072620B"/>
    <w:rsid w:val="00A827F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9F359"/>
  <w14:defaultImageDpi w14:val="300"/>
  <w15:docId w15:val="{AC77E7FD-D810-4E15-8569-A9BDEE7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맑은 고딕" w:hAnsi="Times New Roman"/>
      <w:sz w:val="21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temp</cp:lastModifiedBy>
  <cp:revision>2</cp:revision>
  <dcterms:created xsi:type="dcterms:W3CDTF">2013-12-23T23:15:00Z</dcterms:created>
  <dcterms:modified xsi:type="dcterms:W3CDTF">2026-06-24T11:20:00Z</dcterms:modified>
  <cp:category/>
</cp:coreProperties>
</file>